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and Earth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GwaposiSir    </w:t>
      </w:r>
      <w:r>
        <w:t xml:space="preserve">   Oxygen    </w:t>
      </w:r>
      <w:r>
        <w:t xml:space="preserve">   Animals    </w:t>
      </w:r>
      <w:r>
        <w:t xml:space="preserve">   Plants    </w:t>
      </w:r>
      <w:r>
        <w:t xml:space="preserve">   Rivers    </w:t>
      </w:r>
      <w:r>
        <w:t xml:space="preserve">   Oceans    </w:t>
      </w:r>
      <w:r>
        <w:t xml:space="preserve">   Recycling    </w:t>
      </w:r>
      <w:r>
        <w:t xml:space="preserve">   Tree planting    </w:t>
      </w:r>
      <w:r>
        <w:t xml:space="preserve">   Earth    </w:t>
      </w:r>
      <w:r>
        <w:t xml:space="preserve">   Ozone layer    </w:t>
      </w:r>
      <w:r>
        <w:t xml:space="preserve">   Thermosphere    </w:t>
      </w:r>
      <w:r>
        <w:t xml:space="preserve">   Exosphere    </w:t>
      </w:r>
      <w:r>
        <w:t xml:space="preserve">   Mesosphere    </w:t>
      </w:r>
      <w:r>
        <w:t xml:space="preserve">   Troposphere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Biosphere    </w:t>
      </w:r>
      <w:r>
        <w:t xml:space="preserve">   Hydrosphere    </w:t>
      </w:r>
      <w:r>
        <w:t xml:space="preserve">   Atmosphere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Earth Systems </dc:title>
  <dcterms:created xsi:type="dcterms:W3CDTF">2021-10-11T05:48:35Z</dcterms:created>
  <dcterms:modified xsi:type="dcterms:W3CDTF">2021-10-11T05:48:35Z</dcterms:modified>
</cp:coreProperties>
</file>