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Moon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body during a particular lunar month, or during a certain period of time, regarded as a distinct object or 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complete or perfect he shadow of an opaque body, as a planet, where the direct light from the source of illumination is completely cut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partial or imperfect shadow outside the complete shadow of an opaque body, as a planet, where the light from the source of illumination is only partly cut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 when the whole of its disk is illuminated, occurring when in opposition to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eclipse in which the moon appears darkened as it passes into the Earths shadow.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eclipse that occurs when the moon passes between the sun and the earth, and the moon partially or fully blocks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 either when in conjunction with the sun or soon after, being either invisible or visible only as a slender crescent.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figure or image cast on the ground or some surface by a body intercepting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that is the central body of the solar system, around which the planets revolve and form which they receive light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third in order from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Moon Crossword</dc:title>
  <dcterms:created xsi:type="dcterms:W3CDTF">2021-10-11T05:47:13Z</dcterms:created>
  <dcterms:modified xsi:type="dcterms:W3CDTF">2021-10-11T05:47:13Z</dcterms:modified>
</cp:coreProperties>
</file>