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spring    </w:t>
      </w:r>
      <w:r>
        <w:t xml:space="preserve">   quarter    </w:t>
      </w:r>
      <w:r>
        <w:t xml:space="preserve">   seasons    </w:t>
      </w:r>
      <w:r>
        <w:t xml:space="preserve">   first    </w:t>
      </w:r>
      <w:r>
        <w:t xml:space="preserve">   third     </w:t>
      </w:r>
      <w:r>
        <w:t xml:space="preserve">   full    </w:t>
      </w:r>
      <w:r>
        <w:t xml:space="preserve">   earth    </w:t>
      </w:r>
      <w:r>
        <w:t xml:space="preserve">   hemisphere    </w:t>
      </w:r>
      <w:r>
        <w:t xml:space="preserve">   tides    </w:t>
      </w:r>
      <w:r>
        <w:t xml:space="preserve">   orbit    </w:t>
      </w:r>
      <w:r>
        <w:t xml:space="preserve">   revolution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Moon</dc:title>
  <dcterms:created xsi:type="dcterms:W3CDTF">2021-10-11T05:47:09Z</dcterms:created>
  <dcterms:modified xsi:type="dcterms:W3CDTF">2021-10-11T05:47:09Z</dcterms:modified>
</cp:coreProperties>
</file>