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Physical Science Scramble</w:t>
      </w:r>
    </w:p>
    <w:p>
      <w:pPr>
        <w:pStyle w:val="Questions"/>
      </w:pPr>
      <w:r>
        <w:t xml:space="preserve">1. AVGAECLE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ICLANMEAHC NGEYRE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HERANTWIEG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IOMHMRAPTCE OCRK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DRYTNMSEAEI RCKO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IUOEGSN ORCK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TRTUEEX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SERSDNAH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SEEOVBRRHI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OSIL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Physical Science Scramble</dc:title>
  <dcterms:created xsi:type="dcterms:W3CDTF">2021-10-11T05:48:30Z</dcterms:created>
  <dcterms:modified xsi:type="dcterms:W3CDTF">2021-10-11T05:48:30Z</dcterms:modified>
</cp:coreProperties>
</file>