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Sea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studies the natural features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or near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that deals with rocks and the physical history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harbor for docking small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or growing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channel for carrying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electricity made from energy of falling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 on earth; related 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dry, to lose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Sea Vocabulary</dc:title>
  <dcterms:created xsi:type="dcterms:W3CDTF">2021-10-11T05:48:26Z</dcterms:created>
  <dcterms:modified xsi:type="dcterms:W3CDTF">2021-10-11T05:48:26Z</dcterms:modified>
</cp:coreProperties>
</file>