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spring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rotation is the reason we have day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first day of winter, Earth is tilted most ____________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winter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first day of summer, Earth is tilted most ____________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summer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pattern of weather and climate over three months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solstice seasons include summer and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spinning around a central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one object traveling around another in an orbital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it is spring in the Northern Hemisphere, it is __________ in the Southern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light from the Sun shines equally on both the Northern and Southern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equinox seasons include fall and ___________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is winter in the Northern Hemisphere, it is _____________ in the Southern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takes ____________ hours for Earth to make one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light from the Sun shines more in one hemisphere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is tilted 23.44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fall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that divides Earth into the Northern and Southern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 in space that Earth revolves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we have seasons is because of Earth's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takes _____________ year for Earth to make one revolution.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Seasons</dc:title>
  <dcterms:created xsi:type="dcterms:W3CDTF">2022-08-05T18:14:55Z</dcterms:created>
  <dcterms:modified xsi:type="dcterms:W3CDTF">2022-08-05T18:14:55Z</dcterms:modified>
</cp:coreProperties>
</file>