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and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planet that orbits a star outside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unsteady movement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celestial body resembling a small planet but lacking certain technical criteria that are required for it to be classed as a normal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 that is composed primarily of silicate rocks or metals EX. Mercury, Venus, Earth,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very dense star typically the size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displacement of the spectrum to shorter wavelengths in the light coming from distant celestial objects moving towards the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displacement of spectral lines towards longer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ring-shaped nebula formed by an expanding shell of gas around an aging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celestial object consisting of a nucleus of ice and dust (has a tail)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region of the solar system beyond the orbit of Neptune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celestial object of very small radius and very high density, composed predominantly of closely packed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nuclear reaction in which atomic nuclei of low atomic number fuse to form a heavier nucleus with the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contracting mass of gas which represents an early stage in the formation of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increase in light sound or other waves that causes sudden change in pitch noticeable in a passing siren, as well as the redshift seen by astronomers.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rapid expansion of matter from a state of extremely high density and temperature and a theory of the creation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of space having a gravitational field so intense that no matter or radiation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rocky body that orbits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</dc:title>
  <dcterms:created xsi:type="dcterms:W3CDTF">2021-10-11T05:48:37Z</dcterms:created>
  <dcterms:modified xsi:type="dcterms:W3CDTF">2021-10-11T05:48:37Z</dcterms:modified>
</cp:coreProperties>
</file>