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known planet to have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does it take for the Earth to rotate once on its axis?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path of the Moon around the Earth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force holding us to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call the Sun and all the space objects in orbit around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natural satellites does the Earth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solar systems only natural light 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Earths axis is slightly tilted causing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Sun is closer to Earth then the Moon is.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earths only natural satellite?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does it take for the moon to orbit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70% of the Earths surface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Sun a star or a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direction do we see the sunrise?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always see the side side of the moon.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the Sun orbit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Earth revolves around the?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East    </w:t>
      </w:r>
      <w:r>
        <w:t xml:space="preserve">   One    </w:t>
      </w:r>
      <w:r>
        <w:t xml:space="preserve">   Sun    </w:t>
      </w:r>
      <w:r>
        <w:t xml:space="preserve">   False    </w:t>
      </w:r>
      <w:r>
        <w:t xml:space="preserve">   Seasons    </w:t>
      </w:r>
      <w:r>
        <w:t xml:space="preserve">   Twentyeight    </w:t>
      </w:r>
      <w:r>
        <w:t xml:space="preserve">   Moon    </w:t>
      </w:r>
      <w:r>
        <w:t xml:space="preserve">   gravity    </w:t>
      </w:r>
      <w:r>
        <w:t xml:space="preserve">   Star    </w:t>
      </w:r>
      <w:r>
        <w:t xml:space="preserve">   No    </w:t>
      </w:r>
      <w:r>
        <w:t xml:space="preserve">   True    </w:t>
      </w:r>
      <w:r>
        <w:t xml:space="preserve">   the solar system    </w:t>
      </w:r>
      <w:r>
        <w:t xml:space="preserve">   Twenty four hours    </w:t>
      </w:r>
      <w:r>
        <w:t xml:space="preserve">   Orbit    </w:t>
      </w:r>
      <w:r>
        <w:t xml:space="preserve">   Water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</dc:title>
  <dcterms:created xsi:type="dcterms:W3CDTF">2021-10-11T05:48:50Z</dcterms:created>
  <dcterms:modified xsi:type="dcterms:W3CDTF">2021-10-11T05:48:50Z</dcterms:modified>
</cp:coreProperties>
</file>