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bowl-shaped indents or cavities on the surface of a planet, moon, or asteroid that are caused by a collision with another object, such as a metereoite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complete spin on an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covering or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that a sphere rotates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satellite that orbits a planet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complete turn or orbit around an axis or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planet that all known life exists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heaviness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 at the center of our solar system that supplies heat and light to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one object takes as it revolves around another object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2021-10-11T05:47:24Z</dcterms:created>
  <dcterms:modified xsi:type="dcterms:W3CDTF">2021-10-11T05:47:24Z</dcterms:modified>
</cp:coreProperties>
</file>