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Photos or images taken of earth from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Outermost layer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thicker line marking every 5th contour line of a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 is between the sun and the moon.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cyclical motion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that the lithosphere is divided into tectonic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German polar researcher, geophysicist and meteorologist.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in an elliptical path around a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above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face of the moon.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</dc:title>
  <dcterms:created xsi:type="dcterms:W3CDTF">2021-10-11T05:47:29Z</dcterms:created>
  <dcterms:modified xsi:type="dcterms:W3CDTF">2021-10-11T05:47:29Z</dcterms:modified>
</cp:coreProperties>
</file>