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 and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our solar system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only planet that has a ring...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planet that is named after the Roman goddess of love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the planets that orbit our sun are apart of our.....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envelope of gases surrounding the earth or another planet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nature of something's ingredients or constituents; the way in which a whole or mixture is made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planet that is named after the roman goddess of the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planet from the sun...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planet that is known as the Red Planet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largest planet in our solar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only planet that can maintain and sustain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biggest star in our Solar System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and Space</dc:title>
  <dcterms:created xsi:type="dcterms:W3CDTF">2021-10-11T05:47:36Z</dcterms:created>
  <dcterms:modified xsi:type="dcterms:W3CDTF">2021-10-11T05:47:36Z</dcterms:modified>
</cp:coreProperties>
</file>