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Space </w:t>
      </w:r>
    </w:p>
    <w:p>
      <w:pPr>
        <w:pStyle w:val="Questions"/>
      </w:pPr>
      <w:r>
        <w:t xml:space="preserve">1. CSPEA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EHRTA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NTALEPS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UJIPRTE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REUYRMC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VEUNS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RAMS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NERVSIUE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UTPNENE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UURANS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STSRA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TNASUR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 </dc:title>
  <dcterms:created xsi:type="dcterms:W3CDTF">2021-10-11T05:47:39Z</dcterms:created>
  <dcterms:modified xsi:type="dcterms:W3CDTF">2021-10-11T05:47:39Z</dcterms:modified>
</cp:coreProperties>
</file>