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the moon when 1/2 of the moon 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tilts toward this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3.5 ____ between each phases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larger a star or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rotates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24 ______: time it takes the earth to rotate one time on it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the moon that is more then 1/2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for measuring distance outside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of the moon when less then half of the moon is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of the moon or the apparent change in the moon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spinning once on its axis causes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rotates around the Sun belongs to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keeps earth rotating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if largeer: galaxy or nebulea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Review</dc:title>
  <dcterms:created xsi:type="dcterms:W3CDTF">2021-10-11T05:48:20Z</dcterms:created>
  <dcterms:modified xsi:type="dcterms:W3CDTF">2021-10-11T05:48:20Z</dcterms:modified>
</cp:coreProperties>
</file>