
<file path=[Content_Types].xml><?xml version="1.0" encoding="utf-8"?>
<Types xmlns="http://schemas.openxmlformats.org/package/2006/content-types">
  <Default ContentType="image/png" Extension="png"/>
  <Default ContentType="image/jpeg" Extension="jpeg"/>
  <Default ContentType="image/jpeg" Extension="jpg"/>
  <Default ContentType="image/bmp" Extension="bmp"/>
  <Default ContentType="image/gif" Extension="gif"/>
  <Default ContentType="application/vnd.openxmlformats-package.relationships+xml" Extension="rels"/>
  <Default ContentType="application/xml" Extension="xml"/>
  <Override ContentType="application/vnd.openxmlformats-officedocument.wordprocessingml.document.main+xml" PartName="/word/document.xml"/>
  <Override ContentType="application/vnd.openxmlformats-officedocument.wordprocessingml.styles+xml" PartName="/word/styles.xml"/>
  <Override ContentType="application/vnd.openxmlformats-package.core-properties+xml" PartName="/docProps/core.xml"/>
  <Override ContentType="application/vnd.openxmlformats-officedocument.extended-properties+xml" PartName="/docProps/app.xml"/>
  <Override ContentType="application/vnd.openxmlformats-officedocument.wordprocessingml.numbering+xml" PartName="/word/numbering.xml"/>
  <Override ContentType="application/vnd.openxmlformats-officedocument.wordprocessingml.footnotes+xml" PartName="/word/footnotes.xml"/>
  <Override ContentType="application/vnd.openxmlformats-officedocument.wordprocessingml.settings+xml" PartName="/word/settings.xml"/>
  <Override ContentType="application/vnd.openxmlformats-officedocument.wordprocessingml.header+xml" PartName="/word/header1.xml"/>
  <Override ContentType="application/vnd.openxmlformats-officedocument.wordprocessingml.footer+xml" PartName="/word/footer1.xml"/>
</Types>
</file>

<file path=_rels/.rels><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ackground w:color="FFFFFF"/>
  <w:body>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Pr>
      <w:tblGrid>
        <w:gridCol w:w="100"/>
        <w:gridCol w:w="100"/>
        <w:gridCol w:w="100"/>
      </w:tblGrid>
      <w:tr>
        <w:tc>
          <w:p>
            <w:pPr>
              <w:pStyle w:val="NameDatePeriod"/>
            </w:pPr>
            <w:r>
              <w:t xml:space="preserve">Name: ____________________________</w:t>
            </w:r>
          </w:p>
        </w:tc>
        <w:tc>
          <w:p>
            <w:pPr>
              <w:jc w:val="center"/>
              <w:pStyle w:val="NameDatePeriod"/>
            </w:pPr>
            <w:r>
              <w:t xml:space="preserve">Date: _________</w:t>
            </w:r>
          </w:p>
        </w:tc>
        <w:tc>
          <w:p>
            <w:pPr>
              <w:jc w:val="right"/>
              <w:pStyle w:val="NameDatePeriod"/>
            </w:pPr>
            <w:r>
              <w:t xml:space="preserve">Period: _______</w:t>
            </w:r>
          </w:p>
        </w:tc>
      </w:tr>
    </w:tbl>
    <w:p>
      <w:pPr>
        <w:pStyle w:val="PuzzleTitle"/>
      </w:pPr>
      <w:r>
        <w:t xml:space="preserve">Earth and Space Science</w:t>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gridCol w:w="100"/>
      </w:tblGrid>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w:t>
            </w: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2</w:t>
            </w:r>
          </w:p>
        </w:tc>
        <w:tc>
          <w:p/>
        </w:tc>
        <w:tc>
          <w:p/>
        </w:tc>
        <w:tc>
          <w:p/>
        </w:tc>
        <w:tc>
          <w:p/>
        </w:tc>
        <w:tc>
          <w:p/>
        </w:tc>
        <w:tc>
          <w:p/>
        </w:tc>
        <w:tc>
          <w:p/>
        </w:tc>
        <w:tc>
          <w:p/>
        </w:tc>
        <w:tc>
          <w:p/>
        </w:tc>
        <w:tc>
          <w:p/>
        </w:tc>
        <w:tc>
          <w:p/>
        </w:tc>
        <w:tc>
          <w:p/>
        </w:tc>
        <w:tc>
          <w:p/>
        </w:tc>
      </w:tr>
      <w:tr>
        <w:trPr>
          <w:trHeight w:val="300" w:hRule="atLeast"/>
        </w:trPr>
        <w:tc>
          <w:p/>
        </w:tc>
        <w:tc>
          <w:p/>
        </w:tc>
        <w:tc>
          <w:p/>
        </w:tc>
        <w:tc>
          <w:tcPr>
            <w:tcBorders>
              <w:top w:val="single"/>
              <w:bottom w:val="single"/>
              <w:left w:val="single"/>
              <w:right w:val="single"/>
            </w:tcBorders>
            <w:vAlign w:val="top"/>
          </w:tcPr>
          <w:p>
            <w:pPr>
              <w:pStyle w:val="CrossgridTiny"/>
            </w:pPr>
            <w:r>
              <w:t xml:space="preserve">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4</w:t>
            </w:r>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5</w:t>
            </w: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pPr>
              <w:pStyle w:val="CrossgridTiny"/>
            </w:pPr>
            <w:r>
              <w:t xml:space="preserve">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7</w:t>
            </w: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8</w:t>
            </w: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pPr>
              <w:pStyle w:val="CrossgridTiny"/>
            </w:pPr>
            <w:r>
              <w:t xml:space="preserve">9</w:t>
            </w:r>
          </w:p>
        </w:tc>
        <w:tc>
          <w:p/>
        </w:tc>
        <w:tc>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tcPr>
            <w:tcBorders>
              <w:top w:val="single"/>
              <w:bottom w:val="single"/>
              <w:left w:val="single"/>
              <w:right w:val="single"/>
            </w:tcBorders>
            <w:vAlign w:val="top"/>
          </w:tcPr>
          <w:p>
            <w:pPr>
              <w:pStyle w:val="CrossgridTiny"/>
            </w:pPr>
            <w:r>
              <w:t xml:space="preserve">10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11</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12</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pPr>
              <w:pStyle w:val="CrossgridTiny"/>
            </w:pPr>
            <w:r>
              <w:t xml:space="preserve">13</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14</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tcPr>
            <w:tcBorders>
              <w:top w:val="single"/>
              <w:bottom w:val="single"/>
              <w:left w:val="single"/>
              <w:right w:val="single"/>
            </w:tcBorders>
            <w:vAlign w:val="top"/>
          </w:tcPr>
          <w:p>
            <w:pPr>
              <w:pStyle w:val="CrossgridTiny"/>
            </w:pPr>
            <w:r>
              <w:t xml:space="preserve">15</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pPr>
              <w:pStyle w:val="CrossgridTiny"/>
            </w:pPr>
            <w:r>
              <w:t xml:space="preserve">16</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pPr>
              <w:pStyle w:val="CrossgridTiny"/>
            </w:pPr>
            <w:r>
              <w:t xml:space="preserve">17</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tcPr>
            <w:tcBorders>
              <w:top w:val="single"/>
              <w:bottom w:val="single"/>
              <w:left w:val="single"/>
              <w:right w:val="single"/>
            </w:tcBorders>
            <w:vAlign w:val="top"/>
          </w:tcPr>
          <w:p>
            <w:pPr>
              <w:pStyle w:val="CrossgridTiny"/>
            </w:pPr>
            <w:r>
              <w:t xml:space="preserve">18</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tcPr>
            <w:tcBorders>
              <w:top w:val="single"/>
              <w:bottom w:val="single"/>
              <w:left w:val="single"/>
              <w:right w:val="single"/>
            </w:tcBorders>
            <w:vAlign w:val="top"/>
          </w:tcPr>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19</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tcPr>
            <w:tcBorders>
              <w:top w:val="single"/>
              <w:bottom w:val="single"/>
              <w:left w:val="single"/>
              <w:right w:val="single"/>
            </w:tcBorders>
            <w:vAlign w:val="top"/>
          </w:tcPr>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p/>
        </w:tc>
        <w:tc>
          <w:p/>
        </w:tc>
        <w:tc>
          <w:p/>
        </w:tc>
        <w:tc>
          <w:tcPr>
            <w:tcBorders>
              <w:top w:val="single"/>
              <w:bottom w:val="single"/>
              <w:left w:val="single"/>
              <w:right w:val="single"/>
            </w:tcBorders>
            <w:vAlign w:val="top"/>
          </w:tcPr>
          <w:p/>
        </w:tc>
        <w:tc>
          <w:p/>
        </w:tc>
        <w:tc>
          <w:p/>
        </w:tc>
        <w:tc>
          <w:p/>
        </w:tc>
        <w:tc>
          <w:p/>
        </w:tc>
        <w:tc>
          <w:p/>
        </w:tc>
        <w:tc>
          <w:p/>
        </w:tc>
        <w:tc>
          <w:p/>
        </w:tc>
        <w:tc>
          <w:p/>
        </w:tc>
        <w:tc>
          <w:p/>
        </w:tc>
        <w:tc>
          <w:p/>
        </w:tc>
        <w:tc>
          <w:p/>
        </w:tc>
        <w:tc>
          <w:p/>
        </w:tc>
        <w:tc>
          <w:p/>
        </w:tc>
      </w:tr>
      <w:tr>
        <w:trPr>
          <w:trHeight w:val="300" w:hRule="atLeast"/>
        </w:trPr>
        <w:tc>
          <w:p/>
        </w:tc>
        <w:tc>
          <w:p/>
        </w:tc>
        <w:tc>
          <w:p/>
        </w:tc>
        <w:tc>
          <w:p/>
        </w:tc>
        <w:tc>
          <w:p/>
        </w:tc>
        <w:tc>
          <w:p/>
        </w:tc>
        <w:tc>
          <w:p/>
        </w:tc>
        <w:tc>
          <w:p/>
        </w:tc>
        <w:tc>
          <w:p/>
        </w:tc>
        <w:tc>
          <w:p/>
        </w:tc>
        <w:tc>
          <w:p/>
        </w:tc>
        <w:tc>
          <w:p/>
        </w:tc>
        <w:tc>
          <w:p/>
        </w:tc>
        <w:tc>
          <w:tcPr>
            <w:tcBorders>
              <w:top w:val="single"/>
              <w:bottom w:val="single"/>
              <w:left w:val="single"/>
              <w:right w:val="single"/>
            </w:tcBorders>
            <w:vAlign w:val="top"/>
          </w:tcPr>
          <w:p>
            <w:pPr>
              <w:pStyle w:val="CrossgridTiny"/>
            </w:pPr>
            <w:r>
              <w:t xml:space="preserve">20</w:t>
            </w: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tcPr>
            <w:tcBorders>
              <w:top w:val="single"/>
              <w:bottom w:val="single"/>
              <w:left w:val="single"/>
              <w:right w:val="single"/>
            </w:tcBorders>
            <w:vAlign w:val="top"/>
          </w:tcPr>
          <w:p/>
        </w:tc>
        <w:tc>
          <w:p/>
        </w:tc>
        <w:tc>
          <w:p/>
        </w:tc>
        <w:tc>
          <w:p/>
        </w:tc>
        <w:tc>
          <w:p/>
        </w:tc>
        <w:tc>
          <w:p/>
        </w:tc>
      </w:tr>
    </w:tbl>
    <w:p>
      <w:pPr>
        <w:pStyle w:val="CluesTiny"/>
      </w:pPr>
      <w:r/>
    </w:p>
    <w:tbl>
      <w:tblPr>
        <w:tblCellMar>
          <w:bottom w:type="auto" w:w="0"/>
          <w:top w:type="auto" w:w="0"/>
          <w:left w:type="auto" w:w="0"/>
          <w:right w:type="auto" w:w="0"/>
        </w:tblCellMar>
        <w:tblBorders>
          <w:top w:val="none" w:space="0"/>
          <w:left w:val="none" w:space="0"/>
          <w:bottom w:val="none" w:space="0"/>
          <w:right w:val="none" w:space="0"/>
          <w:insideH w:val="none" w:space="0"/>
          <w:insideV w:val="none" w:space="0"/>
        </w:tblBorders>
        <w:tblW w:type="pct" w:w="100%"/>
        <w:tblLayout w:type="fixed"/>
        <w:jc w:val="center"/>
      </w:tblPr>
      <w:tblGrid>
        <w:gridCol w:w="100"/>
        <w:gridCol w:w="100"/>
      </w:tblGrid>
      <w:tr>
        <w:tc>
          <w:p>
            <w:pPr>
              <w:pStyle w:val="CluesTiny"/>
            </w:pPr>
            <w:r>
              <w:rPr>
                <w:b w:val="true"/>
                <w:bCs w:val="true"/>
              </w:rPr>
              <w:t xml:space="preserve">Across</w:t>
            </w:r>
          </w:p>
          <w:p>
            <w:pPr>
              <w:keepLines/>
              <w:pStyle w:val="CluesTiny"/>
            </w:pPr>
            <w:r>
              <w:rPr>
                <w:b w:val="true"/>
                <w:bCs w:val="true"/>
              </w:rPr>
              <w:t xml:space="preserve">3. </w:t>
            </w:r>
            <w:r>
              <w:t xml:space="preserve">A stratovolcano, also known as a...?</w:t>
            </w:r>
          </w:p>
          <w:p>
            <w:pPr>
              <w:keepLines/>
              <w:pStyle w:val="CluesTiny"/>
            </w:pPr>
            <w:r>
              <w:rPr>
                <w:b w:val="true"/>
                <w:bCs w:val="true"/>
              </w:rPr>
              <w:t xml:space="preserve">6. </w:t>
            </w:r>
            <w:r>
              <w:t xml:space="preserve">What kind of rock was once one form of rock but has changed to another under the influence of heat, pressure, or some other agent without passing through a liquid phase?</w:t>
            </w:r>
          </w:p>
          <w:p>
            <w:pPr>
              <w:keepLines/>
              <w:pStyle w:val="CluesTiny"/>
            </w:pPr>
            <w:r>
              <w:rPr>
                <w:b w:val="true"/>
                <w:bCs w:val="true"/>
              </w:rPr>
              <w:t xml:space="preserve">10. </w:t>
            </w:r>
            <w:r>
              <w:t xml:space="preserve">What are underwater mountain ranges called?</w:t>
            </w:r>
          </w:p>
          <w:p>
            <w:pPr>
              <w:keepLines/>
              <w:pStyle w:val="CluesTiny"/>
            </w:pPr>
            <w:r>
              <w:rPr>
                <w:b w:val="true"/>
                <w:bCs w:val="true"/>
              </w:rPr>
              <w:t xml:space="preserve">12. </w:t>
            </w:r>
            <w:r>
              <w:t xml:space="preserve">What is the supercontinent that incorporated almost all the landmasses on Earth?</w:t>
            </w:r>
          </w:p>
          <w:p>
            <w:pPr>
              <w:keepLines/>
              <w:pStyle w:val="CluesTiny"/>
            </w:pPr>
            <w:r>
              <w:rPr>
                <w:b w:val="true"/>
                <w:bCs w:val="true"/>
              </w:rPr>
              <w:t xml:space="preserve">13. </w:t>
            </w:r>
            <w:r>
              <w:t xml:space="preserve">What is it called when hanging wall has moved downward relative to the footwall?</w:t>
            </w:r>
          </w:p>
          <w:p>
            <w:pPr>
              <w:keepLines/>
              <w:pStyle w:val="CluesTiny"/>
            </w:pPr>
            <w:r>
              <w:rPr>
                <w:b w:val="true"/>
                <w:bCs w:val="true"/>
              </w:rPr>
              <w:t xml:space="preserve">14. </w:t>
            </w:r>
            <w:r>
              <w:t xml:space="preserve">What is the state or quality of shining by reflecting light called?</w:t>
            </w:r>
          </w:p>
          <w:p>
            <w:pPr>
              <w:keepLines/>
              <w:pStyle w:val="CluesTiny"/>
            </w:pPr>
            <w:r>
              <w:rPr>
                <w:b w:val="true"/>
                <w:bCs w:val="true"/>
              </w:rPr>
              <w:t xml:space="preserve">15. </w:t>
            </w:r>
            <w:r>
              <w:t xml:space="preserve">What is the point on the earth's surface vertically above the focus of an earthquake?</w:t>
            </w:r>
          </w:p>
          <w:p>
            <w:pPr>
              <w:keepLines/>
              <w:pStyle w:val="CluesTiny"/>
            </w:pPr>
            <w:r>
              <w:rPr>
                <w:b w:val="true"/>
                <w:bCs w:val="true"/>
              </w:rPr>
              <w:t xml:space="preserve">16. </w:t>
            </w:r>
            <w:r>
              <w:t xml:space="preserve">What is the theory explaining the structure of the earth's crust and many associated phenomena as resulting from the interaction of rigid lithospheric plates that move slowly over the underlying mantle?</w:t>
            </w:r>
          </w:p>
          <w:p>
            <w:pPr>
              <w:keepLines/>
              <w:pStyle w:val="CluesTiny"/>
            </w:pPr>
            <w:r>
              <w:rPr>
                <w:b w:val="true"/>
                <w:bCs w:val="true"/>
              </w:rPr>
              <w:t xml:space="preserve">18. </w:t>
            </w:r>
            <w:r>
              <w:t xml:space="preserve">What is the angular distance east or west on the earth's surface, measured by the angle contained between the meridian of a particular place and some prime meridian, as that of Greenwich, England, and expressed either in degrees or by some corresponding difference in time called?</w:t>
            </w:r>
          </w:p>
          <w:p>
            <w:pPr>
              <w:keepLines/>
              <w:pStyle w:val="CluesTiny"/>
            </w:pPr>
            <w:r>
              <w:rPr>
                <w:b w:val="true"/>
                <w:bCs w:val="true"/>
              </w:rPr>
              <w:t xml:space="preserve">19. </w:t>
            </w:r>
            <w:r>
              <w:t xml:space="preserve">What kind of rocks are formed by the cooling and solidifying of molten materials?</w:t>
            </w:r>
          </w:p>
          <w:p>
            <w:pPr>
              <w:keepLines/>
              <w:pStyle w:val="CluesTiny"/>
            </w:pPr>
            <w:r>
              <w:rPr>
                <w:b w:val="true"/>
                <w:bCs w:val="true"/>
              </w:rPr>
              <w:t xml:space="preserve">20. </w:t>
            </w:r>
            <w:r>
              <w:t xml:space="preserve"> If the hanging wall rises relative to the footwall then it is a...?</w:t>
            </w:r>
          </w:p>
        </w:tc>
        <w:tc>
          <w:p>
            <w:pPr>
              <w:pStyle w:val="CluesTiny"/>
            </w:pPr>
            <w:r>
              <w:rPr>
                <w:b w:val="true"/>
                <w:bCs w:val="true"/>
              </w:rPr>
              <w:t xml:space="preserve">Down</w:t>
            </w:r>
          </w:p>
          <w:p>
            <w:pPr>
              <w:keepLines/>
              <w:pStyle w:val="CluesTiny"/>
            </w:pPr>
            <w:r>
              <w:rPr>
                <w:b w:val="true"/>
                <w:bCs w:val="true"/>
              </w:rPr>
              <w:t xml:space="preserve">1. </w:t>
            </w:r>
            <w:r>
              <w:t xml:space="preserve">What is a type of map characterized by large-scale detail and quantitative representation of relief, usually using contour lines, but historically using a variety of methods?</w:t>
            </w:r>
          </w:p>
          <w:p>
            <w:pPr>
              <w:keepLines/>
              <w:pStyle w:val="CluesTiny"/>
            </w:pPr>
            <w:r>
              <w:rPr>
                <w:b w:val="true"/>
                <w:bCs w:val="true"/>
              </w:rPr>
              <w:t xml:space="preserve">2. </w:t>
            </w:r>
            <w:r>
              <w:t xml:space="preserve">What is the angular distance north or south from the equator of a point on the earth's surface, measured on the meridian of the point?</w:t>
            </w:r>
          </w:p>
          <w:p>
            <w:pPr>
              <w:keepLines/>
              <w:pStyle w:val="CluesTiny"/>
            </w:pPr>
            <w:r>
              <w:rPr>
                <w:b w:val="true"/>
                <w:bCs w:val="true"/>
              </w:rPr>
              <w:t xml:space="preserve">4. </w:t>
            </w:r>
            <w:r>
              <w:t xml:space="preserve">What is the location where the earthquake begins?</w:t>
            </w:r>
          </w:p>
          <w:p>
            <w:pPr>
              <w:keepLines/>
              <w:pStyle w:val="CluesTiny"/>
            </w:pPr>
            <w:r>
              <w:rPr>
                <w:b w:val="true"/>
                <w:bCs w:val="true"/>
              </w:rPr>
              <w:t xml:space="preserve">5. </w:t>
            </w:r>
            <w:r>
              <w:t xml:space="preserve">What kind of rock formed through the deposition and solidification of sediments?</w:t>
            </w:r>
          </w:p>
          <w:p>
            <w:pPr>
              <w:keepLines/>
              <w:pStyle w:val="CluesTiny"/>
            </w:pPr>
            <w:r>
              <w:rPr>
                <w:b w:val="true"/>
                <w:bCs w:val="true"/>
              </w:rPr>
              <w:t xml:space="preserve">7. </w:t>
            </w:r>
            <w:r>
              <w:t xml:space="preserve">What is the sideways and downward movement of the edge of a plate of the earth's crust into the mantle beneath another plate?</w:t>
            </w:r>
          </w:p>
          <w:p>
            <w:pPr>
              <w:keepLines/>
              <w:pStyle w:val="CluesTiny"/>
            </w:pPr>
            <w:r>
              <w:rPr>
                <w:b w:val="true"/>
                <w:bCs w:val="true"/>
              </w:rPr>
              <w:t xml:space="preserve">8. </w:t>
            </w:r>
            <w:r>
              <w:t xml:space="preserve">What is the formation called when the formation of new areas of oceanic crust, which occurs through the upwelling of magma at mid-ocean ridges and its subsequent move outward on either side?</w:t>
            </w:r>
          </w:p>
          <w:p>
            <w:pPr>
              <w:keepLines/>
              <w:pStyle w:val="CluesTiny"/>
            </w:pPr>
            <w:r>
              <w:rPr>
                <w:b w:val="true"/>
                <w:bCs w:val="true"/>
              </w:rPr>
              <w:t xml:space="preserve">9. </w:t>
            </w:r>
            <w:r>
              <w:t xml:space="preserve">What are substances made by nature called?</w:t>
            </w:r>
          </w:p>
          <w:p>
            <w:pPr>
              <w:keepLines/>
              <w:pStyle w:val="CluesTiny"/>
            </w:pPr>
            <w:r>
              <w:rPr>
                <w:b w:val="true"/>
                <w:bCs w:val="true"/>
              </w:rPr>
              <w:t xml:space="preserve">11. </w:t>
            </w:r>
            <w:r>
              <w:t xml:space="preserve">What is the uppermost layer of the oceanic portion of a tectonic plate?</w:t>
            </w:r>
          </w:p>
          <w:p>
            <w:pPr>
              <w:keepLines/>
              <w:pStyle w:val="CluesTiny"/>
            </w:pPr>
            <w:r>
              <w:rPr>
                <w:b w:val="true"/>
                <w:bCs w:val="true"/>
              </w:rPr>
              <w:t xml:space="preserve">17. </w:t>
            </w:r>
            <w:r>
              <w:t xml:space="preserve">What is a line on a map joining points of equal height above or below sea level?</w:t>
            </w:r>
          </w:p>
        </w:tc>
      </w:tr>
    </w:tbl>
    <w:p>
      <w:pPr>
        <w:pStyle w:val="WordBankLarge"/>
      </w:pPr>
      <w:r>
        <w:t xml:space="preserve">   composite volcano    </w:t>
      </w:r>
      <w:r>
        <w:t xml:space="preserve">   contour line    </w:t>
      </w:r>
      <w:r>
        <w:t xml:space="preserve">   epicenter    </w:t>
      </w:r>
      <w:r>
        <w:t xml:space="preserve">   focus    </w:t>
      </w:r>
      <w:r>
        <w:t xml:space="preserve">   Igneous rocks    </w:t>
      </w:r>
      <w:r>
        <w:t xml:space="preserve">   latitude    </w:t>
      </w:r>
      <w:r>
        <w:t xml:space="preserve">   longitude    </w:t>
      </w:r>
      <w:r>
        <w:t xml:space="preserve">   luster    </w:t>
      </w:r>
      <w:r>
        <w:t xml:space="preserve">   metamorphic rock    </w:t>
      </w:r>
      <w:r>
        <w:t xml:space="preserve">   mid ocean ridge    </w:t>
      </w:r>
      <w:r>
        <w:t xml:space="preserve">   minerals    </w:t>
      </w:r>
      <w:r>
        <w:t xml:space="preserve">   normal fault    </w:t>
      </w:r>
      <w:r>
        <w:t xml:space="preserve">   oceanic crust    </w:t>
      </w:r>
      <w:r>
        <w:t xml:space="preserve">   Pangea    </w:t>
      </w:r>
      <w:r>
        <w:t xml:space="preserve">   plate tectonics    </w:t>
      </w:r>
      <w:r>
        <w:t xml:space="preserve">   reverse fault    </w:t>
      </w:r>
      <w:r>
        <w:t xml:space="preserve">   seafloor spreading    </w:t>
      </w:r>
      <w:r>
        <w:t xml:space="preserve">   sedimentary rock    </w:t>
      </w:r>
      <w:r>
        <w:t xml:space="preserve">   subduction    </w:t>
      </w:r>
      <w:r>
        <w:t xml:space="preserve">   topographic map    </w:t>
      </w:r>
    </w:p>
    <w:sectPr>
      <w:pgSz w:w="11906" w:h="16838" w:orient="portrait"/>
      <w:pgMar w:top="1440" w:right="1440" w:bottom="1440" w:left="1440" w:header="708" w:footer="708" w:gutter="0" w:mirrorMargins="false"/>
      <w:cols w:space="708" w:num="1"/>
      <w:docGrid w:linePitch="360"/>
      <w:headerReference w:type="default" r:id="rId5"/>
      <w:footerReference w:type="default" r:id="rId6"/>
    </w:sectPr>
  </w:body>
</w:document>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pPr>
        <w:spacing w:after="0" w:line="240" w:lineRule="auto"/>
      </w:pPr>
      <w:r>
        <w:rPr>
          <w:rStyle w:val="FootnoteReference"/>
        </w:rPr>
        <w:footnoteRef/>
      </w:r>
      <w:r>
        <w:separator/>
      </w:r>
    </w:p>
  </w:footnote>
  <w:footnote w:type="continuationSeparator" w:id="0">
    <w:p>
      <w:pPr>
        <w:spacing w:after="0" w:line="240" w:lineRule="auto"/>
      </w:pPr>
      <w:r>
        <w:rPr>
          <w:rStyle w:val="FootnoteReference"/>
        </w:rPr>
        <w:footnoteRef/>
      </w: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w16cid="http://schemas.microsoft.com/office/word/2016/wordml/cid" xmlns:w16se="http://schemas.microsoft.com/office/word/2015/wordml/symex"/>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multiLevelType w:val="hybridMultilevel"/>
    <w:lvl w:ilvl="0" w15:tentative="1">
      <w:start w:val="1"/>
      <w:lvlJc w:val="left"/>
      <w:numFmt w:val="bullet"/>
      <w:lvlText w:val="●"/>
      <w:pPr>
        <w:ind w:left="720" w:hanging="360"/>
      </w:pPr>
    </w:lvl>
    <w:lvl w:ilvl="1" w15:tentative="1">
      <w:start w:val="1"/>
      <w:lvlJc w:val="left"/>
      <w:numFmt w:val="bullet"/>
      <w:lvlText w:val="○"/>
      <w:pPr>
        <w:ind w:left="1440" w:hanging="360"/>
      </w:pPr>
    </w:lvl>
    <w:lvl w:ilvl="2" w15:tentative="1">
      <w:start w:val="1"/>
      <w:lvlJc w:val="left"/>
      <w:numFmt w:val="bullet"/>
      <w:lvlText w:val="■"/>
      <w:pPr>
        <w:ind w:left="2160" w:hanging="360"/>
      </w:pPr>
    </w:lvl>
    <w:lvl w:ilvl="3" w15:tentative="1">
      <w:start w:val="1"/>
      <w:lvlJc w:val="left"/>
      <w:numFmt w:val="bullet"/>
      <w:lvlText w:val="●"/>
      <w:pPr>
        <w:ind w:left="2880" w:hanging="360"/>
      </w:pPr>
    </w:lvl>
    <w:lvl w:ilvl="4" w15:tentative="1">
      <w:start w:val="1"/>
      <w:lvlJc w:val="left"/>
      <w:numFmt w:val="bullet"/>
      <w:lvlText w:val="○"/>
      <w:pPr>
        <w:ind w:left="3600" w:hanging="360"/>
      </w:pPr>
    </w:lvl>
    <w:lvl w:ilvl="5" w15:tentative="1">
      <w:start w:val="1"/>
      <w:lvlJc w:val="left"/>
      <w:numFmt w:val="bullet"/>
      <w:lvlText w:val="■"/>
      <w:pPr>
        <w:ind w:left="4320" w:hanging="360"/>
      </w:pPr>
    </w:lvl>
    <w:lvl w:ilvl="6" w15:tentative="1">
      <w:start w:val="1"/>
      <w:lvlJc w:val="left"/>
      <w:numFmt w:val="bullet"/>
      <w:lvlText w:val="●"/>
      <w:pPr>
        <w:ind w:left="5040" w:hanging="360"/>
      </w:pPr>
    </w:lvl>
    <w:lvl w:ilvl="7" w15:tentative="1">
      <w:start w:val="1"/>
      <w:lvlJc w:val="left"/>
      <w:numFmt w:val="bullet"/>
      <w:lvlText w:val="●"/>
      <w:pPr>
        <w:ind w:left="5760" w:hanging="360"/>
      </w:pPr>
    </w:lvl>
    <w:lvl w:ilvl="8" w15:tentative="1">
      <w:start w:val="1"/>
      <w:lvlJc w:val="left"/>
      <w:numFmt w:val="bullet"/>
      <w:lvlText w:val="●"/>
      <w:pPr>
        <w:ind w:left="6480" w:hanging="360"/>
      </w:pPr>
    </w:lvl>
  </w:abstractNum>
  <w:num w:numId="1">
    <w:abstractNumId w:val="0"/>
  </w:num>
</w:numbering>
</file>

<file path=word/settings.xml><?xml version="1.0" encoding="utf-8"?>
<w:setting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isplayBackgroundShap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 w:type="paragraph" w:customStyle="1" w:styleId="WordBankLarge">
    <w:name w:val="WordBankLarge"/>
    <w:basedOn w:val="Normal"/>
    <w:qFormat/>
    <w:rsid w:val="00E467B9"/>
    <w:pPr>
      <w:spacing w:before="360" w:line="360" w:lineRule="auto"/>
      <w:jc w:val="center"/>
    </w:pPr>
    <w:rPr>
      <w:rFonts w:ascii="Arial" w:eastAsia="Arial" w:hAnsi="Arial" w:cs="Arial"/>
      <w:sz w:val="24"/>
      <w:szCs w:val="24"/>
    </w:rPr>
  </w:style>
  <w:style w:type="paragraph" w:customStyle="1" w:styleId="NameDatePeriod">
    <w:name w:val="NameDatePeriod"/>
    <w:basedOn w:val="Normal"/>
    <w:qFormat/>
    <w:rsid w:val="00E467B9"/>
    <w:pPr>
      <w:spacing w:after="360"/>
    </w:pPr>
    <w:rPr>
      <w:rFonts w:ascii="Arial" w:hAnsi="Arial"/>
      <w:sz w:val="24"/>
    </w:rPr>
  </w:style>
  <w:style w:type="paragraph" w:customStyle="1" w:styleId="PuzzleTitle">
    <w:name w:val="PuzzleTitle"/>
    <w:basedOn w:val="Normal"/>
    <w:qFormat/>
    <w:rsid w:val="00E467B9"/>
    <w:pPr>
      <w:spacing w:after="360"/>
      <w:jc w:val="center"/>
    </w:pPr>
    <w:rPr>
      <w:rFonts w:ascii="Arial" w:hAnsi="Arial"/>
      <w:sz w:val="44"/>
    </w:rPr>
  </w:style>
  <w:style w:type="paragraph" w:customStyle="1" w:styleId="PuzzleMatrixLarge">
    <w:name w:val="PuzzleMatrixLarge"/>
    <w:basedOn w:val="Normal"/>
    <w:qFormat/>
    <w:rsid w:val="004F6513"/>
    <w:pPr>
      <w:jc w:val="center"/>
    </w:pPr>
    <w:rPr>
      <w:rFonts w:ascii="Arial" w:hAnsi="Arial"/>
      <w:sz w:val="22"/>
    </w:rPr>
  </w:style>
  <w:style w:type="paragraph" w:customStyle="1" w:styleId="PuzzleMatrixMedium">
    <w:name w:val="PuzzleMatrixMedium"/>
    <w:basedOn w:val="PuzzleMatrixLarge"/>
    <w:qFormat/>
    <w:rsid w:val="0085042B"/>
    <w:rPr>
      <w:sz w:val="32"/>
    </w:rPr>
  </w:style>
  <w:style w:type="paragraph" w:customStyle="1" w:styleId="WordBankMedium">
    <w:name w:val="WordBankMedium"/>
    <w:basedOn w:val="WordBankLarge"/>
    <w:qFormat/>
    <w:rsid w:val="00461ACA"/>
    <w:rPr>
      <w:sz w:val="32"/>
    </w:rPr>
  </w:style>
  <w:style w:type="paragraph" w:customStyle="1" w:styleId="PuzzleMatrixSmall">
    <w:name w:val="PuzzleMatrixSmall"/>
    <w:basedOn w:val="PuzzleMatrixMedium"/>
    <w:qFormat/>
    <w:rsid w:val="00301033"/>
    <w:rPr>
      <w:sz w:val="48"/>
    </w:rPr>
  </w:style>
  <w:style w:type="paragraph" w:customStyle="1" w:styleId="WordBankSmall">
    <w:name w:val="WordBankSmall"/>
    <w:basedOn w:val="WordBankMedium"/>
    <w:qFormat/>
    <w:rsid w:val="00322374"/>
    <w:rPr>
      <w:sz w:val="48"/>
    </w:rPr>
  </w:style>
  <w:style w:type="paragraph" w:customStyle="1" w:styleId="CrossgridTiny">
    <w:name w:val="CrossgridTiny"/>
    <w:basedOn w:val="Normal"/>
    <w:qFormat/>
    <w:rsid w:val="004840F1"/>
    <w:rPr>
      <w:rFonts w:ascii="Arial" w:hAnsi="Arial"/>
      <w:sz w:val="16"/>
    </w:rPr>
  </w:style>
  <w:style w:type="paragraph" w:customStyle="1" w:styleId="CluesTiny">
    <w:name w:val="CluesTiny"/>
    <w:basedOn w:val="Normal"/>
    <w:qFormat/>
    <w:rsid w:val="00161011"/>
    <w:rPr>
      <w:rFonts w:ascii="Arial" w:hAnsi="Arial"/>
      <w:bCs/>
    </w:rPr>
  </w:style>
  <w:style w:type="paragraph" w:customStyle="1" w:styleId="CrossgridSmall">
    <w:name w:val="CrossgridSmall"/>
    <w:basedOn w:val="CrossgridTiny"/>
    <w:qFormat/>
    <w:rsid w:val="00A00D1B"/>
    <w:rPr>
      <w:sz w:val="18"/>
    </w:rPr>
  </w:style>
  <w:style w:type="paragraph" w:customStyle="1" w:styleId="CrossgridMedium">
    <w:name w:val="CrossgridMedium"/>
    <w:basedOn w:val="CrossgridSmall"/>
    <w:qFormat/>
    <w:rsid w:val="00487B1E"/>
    <w:rPr>
      <w:sz w:val="22"/>
    </w:rPr>
  </w:style>
  <w:style w:type="paragraph" w:customStyle="1" w:styleId="CluesMedium">
    <w:name w:val="CluesMedium"/>
    <w:basedOn w:val="CluesTiny"/>
    <w:qFormat/>
    <w:rsid w:val="00161011"/>
    <w:pPr>
      <w:keepLines/>
    </w:pPr>
    <w:rPr>
      <w:sz w:val="28"/>
    </w:rPr>
  </w:style>
  <w:style w:type="paragraph" w:customStyle="1" w:styleId="CrossgridLarge">
    <w:name w:val="CrossgridLarge"/>
    <w:basedOn w:val="CrossgridMedium"/>
    <w:qFormat/>
    <w:rsid w:val="003A1AB2"/>
    <w:rPr>
      <w:sz w:val="32"/>
    </w:rPr>
  </w:style>
  <w:style w:type="paragraph" w:customStyle="1" w:styleId="CluesLarge">
    <w:name w:val="CluesLarge"/>
    <w:basedOn w:val="CluesMedium"/>
    <w:qFormat/>
    <w:rsid w:val="00FD2E1F"/>
    <w:rPr>
      <w:sz w:val="40"/>
    </w:rPr>
  </w:style>
  <w:style w:type="paragraph" w:styleId="Header">
    <w:name w:val="header"/>
    <w:basedOn w:val="Normal"/>
    <w:link w:val="HeaderChar"/>
    <w:uiPriority w:val="99"/>
    <w:unhideWhenUsed/>
    <w:rsid w:val="00F503DF"/>
    <w:pPr>
      <w:tabs>
        <w:tab w:val="center" w:pos="4680"/>
        <w:tab w:val="right" w:pos="9360"/>
      </w:tabs>
    </w:pPr>
  </w:style>
  <w:style w:type="character" w:customStyle="1" w:styleId="HeaderChar">
    <w:name w:val="Header Char"/>
    <w:basedOn w:val="DefaultParagraphFont"/>
    <w:link w:val="Header"/>
    <w:uiPriority w:val="99"/>
    <w:rsid w:val="00F503DF"/>
  </w:style>
  <w:style w:type="paragraph" w:styleId="Footer">
    <w:name w:val="footer"/>
    <w:basedOn w:val="Normal"/>
    <w:link w:val="FooterChar"/>
    <w:uiPriority w:val="99"/>
    <w:unhideWhenUsed/>
    <w:rsid w:val="00F503DF"/>
    <w:pPr>
      <w:tabs>
        <w:tab w:val="center" w:pos="4680"/>
        <w:tab w:val="right" w:pos="9360"/>
      </w:tabs>
    </w:pPr>
  </w:style>
  <w:style w:type="character" w:customStyle="1" w:styleId="FooterChar">
    <w:name w:val="Footer Char"/>
    <w:basedOn w:val="DefaultParagraphFont"/>
    <w:link w:val="Footer"/>
    <w:uiPriority w:val="99"/>
    <w:rsid w:val="00F503DF"/>
  </w:style>
  <w:style w:type="paragraph" w:customStyle="1" w:styleId="CrossgridAnswerLarge">
    <w:name w:val="CrossgridAnswerLarge"/>
    <w:basedOn w:val="Normal"/>
    <w:qFormat/>
    <w:rsid w:val="00F503DF"/>
    <w:pPr>
      <w:jc w:val="center"/>
    </w:pPr>
    <w:rPr>
      <w:sz w:val="32"/>
    </w:rPr>
  </w:style>
  <w:style w:type="paragraph" w:customStyle="1" w:styleId="CrossgridAnswerTiny">
    <w:name w:val="CrossgridAnswerTiny"/>
    <w:basedOn w:val="Normal"/>
    <w:qFormat/>
    <w:rsid w:val="003B1CF4"/>
    <w:pPr>
      <w:jc w:val="center"/>
    </w:pPr>
    <w:rPr>
      <w:sz w:val="16"/>
    </w:rPr>
  </w:style>
</w:styles>
</file>

<file path=word/_rels/document.xml.rels><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otnotes" Target="footnotes.xml"/><Relationship Id="rId4" Type="http://schemas.openxmlformats.org/officeDocument/2006/relationships/settings" Target="settings.xml"/><Relationship Id="rId5" Type="http://schemas.openxmlformats.org/officeDocument/2006/relationships/header" Target="header1.xml"/><Relationship Id="rId6" Type="http://schemas.openxmlformats.org/officeDocument/2006/relationships/footer" Target="footer1.xml"/></Relationships>
</file>

<file path=word/_rels/footer1.xml.rels><Relationships xmlns="http://schemas.openxmlformats.org/package/2006/relationships"/>
</file>

<file path=word/_rels/header1.xml.rels><Relationships xmlns="http://schemas.openxmlformats.org/package/2006/relationships"/>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Earth and Space Science</dc:title>
  <dcterms:created xsi:type="dcterms:W3CDTF">2021-10-11T05:48:07Z</dcterms:created>
  <dcterms:modified xsi:type="dcterms:W3CDTF">2021-10-11T05:48:07Z</dcterms:modified>
</cp:coreProperties>
</file>