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 Science - Term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deposition    </w:t>
      </w:r>
      <w:r>
        <w:t xml:space="preserve">   cementation    </w:t>
      </w:r>
      <w:r>
        <w:t xml:space="preserve">   compaction    </w:t>
      </w:r>
      <w:r>
        <w:t xml:space="preserve">   cooling    </w:t>
      </w:r>
      <w:r>
        <w:t xml:space="preserve">   pressure    </w:t>
      </w:r>
      <w:r>
        <w:t xml:space="preserve">   magma    </w:t>
      </w:r>
      <w:r>
        <w:t xml:space="preserve">   intrusive    </w:t>
      </w:r>
      <w:r>
        <w:t xml:space="preserve">   extrusive    </w:t>
      </w:r>
      <w:r>
        <w:t xml:space="preserve">   metamorphic    </w:t>
      </w:r>
      <w:r>
        <w:t xml:space="preserve">   mineral    </w:t>
      </w:r>
      <w:r>
        <w:t xml:space="preserve">   rock    </w:t>
      </w:r>
      <w:r>
        <w:t xml:space="preserve">   humus    </w:t>
      </w:r>
      <w:r>
        <w:t xml:space="preserve">   water    </w:t>
      </w:r>
      <w:r>
        <w:t xml:space="preserve">   air    </w:t>
      </w:r>
      <w:r>
        <w:t xml:space="preserve">   erosion    </w:t>
      </w:r>
      <w:r>
        <w:t xml:space="preserve">   weathering    </w:t>
      </w:r>
      <w:r>
        <w:t xml:space="preserve">   sand    </w:t>
      </w:r>
      <w:r>
        <w:t xml:space="preserve">   clay    </w:t>
      </w:r>
      <w:r>
        <w:t xml:space="preserve">   silt    </w:t>
      </w:r>
      <w:r>
        <w:t xml:space="preserve">   loam    </w:t>
      </w:r>
      <w:r>
        <w:t xml:space="preserve">   rock cycle    </w:t>
      </w:r>
      <w:r>
        <w:t xml:space="preserve">   sedimentary    </w:t>
      </w:r>
      <w:r>
        <w:t xml:space="preserve">   igneous    </w:t>
      </w:r>
      <w:r>
        <w:t xml:space="preserve">   geology    </w:t>
      </w:r>
      <w:r>
        <w:t xml:space="preserve">   sediment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 Science - Term 2</dc:title>
  <dcterms:created xsi:type="dcterms:W3CDTF">2021-10-11T05:47:51Z</dcterms:created>
  <dcterms:modified xsi:type="dcterms:W3CDTF">2021-10-11T05:47:51Z</dcterms:modified>
</cp:coreProperties>
</file>