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and Space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Imaginary line joining the North and South poles.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period of reduced energy consumption and rest to avoid cold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typical temperature and weather variations in a general geographic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period of increasing illumination of the  Moon’s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Tides achieving  higher low tides and lower high tides.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period of decreasing illumination of the  Moon’s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darkest inner section of a shadow.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act of creating new offspring for the continuation of a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Tides achieving higher high tides and lower low tides.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spinning of a planet (or moon) on its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Sun, Moon and Earth alignment, when the Moon shadow blocks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Sun, Earth and Moon alignment, when the Earth’s shadow blocks the Moon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lighter outer shadow formed from overlapping light 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increase in temperatures due to greenhouse gases in the Earth’s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moving to a new location to seek out food supplies or avoid poor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rise and fall of Earth’s waters due to gravitational attraction of the Sun and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attractive force between two celestial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Imaginary line dividing the Earth into 2 hemispheres.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cyclical change in Earth’s temperature and climate due to the tilt of Earth’s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day to day changes in temperature, rainfall and humidity,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motion of a planet as it travels around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angle of 23.50 the Earth’s axis makes from the vertical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and Space Science</dc:title>
  <dcterms:created xsi:type="dcterms:W3CDTF">2021-10-11T05:48:30Z</dcterms:created>
  <dcterms:modified xsi:type="dcterms:W3CDTF">2021-10-11T05:48:30Z</dcterms:modified>
</cp:coreProperties>
</file>