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and Space Unit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moon(           )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Earth tilt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a long tail that points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meteoroid enters Earth's atmosphere, it becomes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occurs when the earth,moon,and sun are aligned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billions of stars held together with gas and 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Dinosaurs are extinct because of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existing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Unit vocabulary </dc:title>
  <dcterms:created xsi:type="dcterms:W3CDTF">2021-10-11T05:47:37Z</dcterms:created>
  <dcterms:modified xsi:type="dcterms:W3CDTF">2021-10-11T05:47:37Z</dcterms:modified>
</cp:coreProperties>
</file>