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and Space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with dull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that are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volume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continuous changing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mineral reflects light from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the powder from the scrape of a mineral when rubbed against a rough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minerals that are rare, hard, beautiful and 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repeating pattern of a mineral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mineral to resist being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 formed from magma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rocked formed when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formed when particular of rocks sediments are carried and deposited by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mineral breaks along rough or jagged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substances composed of two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rocks formed from lava on the outside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formed from hot fluid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unique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mineral splits into smooth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Vocab</dc:title>
  <dcterms:created xsi:type="dcterms:W3CDTF">2021-10-11T05:48:04Z</dcterms:created>
  <dcterms:modified xsi:type="dcterms:W3CDTF">2021-10-11T05:48:04Z</dcterms:modified>
</cp:coreProperties>
</file>