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moon phase that is not quite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bright a star appears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one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is totally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bright object that gives off energy by light produced in its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half of the moon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stars forming a recognizable patter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thin, curved shape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phase of the moon when it looks almost completely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orbits the sun. "wanderer"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light a star gives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on an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2021-10-11T05:47:52Z</dcterms:created>
  <dcterms:modified xsi:type="dcterms:W3CDTF">2021-10-11T05:47:52Z</dcterms:modified>
</cp:coreProperties>
</file>