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sphere    </w:t>
      </w:r>
      <w:r>
        <w:t xml:space="preserve">   light    </w:t>
      </w:r>
      <w:r>
        <w:t xml:space="preserve">   heat    </w:t>
      </w:r>
      <w:r>
        <w:t xml:space="preserve">   revolve    </w:t>
      </w:r>
      <w:r>
        <w:t xml:space="preserve">   orbit    </w:t>
      </w:r>
      <w:r>
        <w:t xml:space="preserve">   Sun    </w:t>
      </w:r>
      <w:r>
        <w:t xml:space="preserve">   night    </w:t>
      </w:r>
      <w:r>
        <w:t xml:space="preserve">   day    </w:t>
      </w:r>
      <w:r>
        <w:t xml:space="preserve">   rotate    </w:t>
      </w:r>
      <w:r>
        <w:t xml:space="preserve">   axis    </w:t>
      </w:r>
      <w:r>
        <w:t xml:space="preserve">   Moon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2021-10-11T05:48:01Z</dcterms:created>
  <dcterms:modified xsi:type="dcterms:W3CDTF">2021-10-11T05:48:01Z</dcterms:modified>
</cp:coreProperties>
</file>