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Landing craft    </w:t>
      </w:r>
      <w:r>
        <w:t xml:space="preserve">   Apollo 11    </w:t>
      </w:r>
      <w:r>
        <w:t xml:space="preserve">   Saturn V    </w:t>
      </w:r>
      <w:r>
        <w:t xml:space="preserve">   Astronauts    </w:t>
      </w:r>
      <w:r>
        <w:t xml:space="preserve">   Dwarf planets    </w:t>
      </w:r>
      <w:r>
        <w:t xml:space="preserve">   Planets    </w:t>
      </w:r>
      <w:r>
        <w:t xml:space="preserve">   Eris    </w:t>
      </w:r>
      <w:r>
        <w:t xml:space="preserve">   Ceres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Asteroid belt    </w:t>
      </w:r>
      <w:r>
        <w:t xml:space="preserve">   Mars    </w:t>
      </w:r>
      <w:r>
        <w:t xml:space="preserve">   Moon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2021-10-11T05:48:03Z</dcterms:created>
  <dcterms:modified xsi:type="dcterms:W3CDTF">2021-10-11T05:48:03Z</dcterms:modified>
</cp:coreProperties>
</file>