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and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gravitational interaction between the Earth and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line connecting the north pole with the south pole this shows the earth where to orbit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celestial object consisting of a nucleus of ice and dust.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complete orbit around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cloud of gas and dust surrounding a comet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Meteor that has fallen to the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force of attraction between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rock or piece of metal in the atmosphere moving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rock orbiting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point of orbit when a comet, asteroid, or planet is furthest from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and Space</dc:title>
  <dcterms:created xsi:type="dcterms:W3CDTF">2021-10-11T05:48:10Z</dcterms:created>
  <dcterms:modified xsi:type="dcterms:W3CDTF">2021-10-11T05:48:10Z</dcterms:modified>
</cp:coreProperties>
</file>