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 and Space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forecasting    </w:t>
      </w:r>
      <w:r>
        <w:t xml:space="preserve">   air pressure    </w:t>
      </w:r>
      <w:r>
        <w:t xml:space="preserve">   condensation    </w:t>
      </w:r>
      <w:r>
        <w:t xml:space="preserve">   atmosphere    </w:t>
      </w:r>
      <w:r>
        <w:t xml:space="preserve">   humidity    </w:t>
      </w:r>
      <w:r>
        <w:t xml:space="preserve">   cloud    </w:t>
      </w:r>
      <w:r>
        <w:t xml:space="preserve">   stratiform cloud    </w:t>
      </w:r>
      <w:r>
        <w:t xml:space="preserve">   weather    </w:t>
      </w:r>
      <w:r>
        <w:t xml:space="preserve">   meteorology    </w:t>
      </w:r>
      <w:r>
        <w:t xml:space="preserve">   Air mass    </w:t>
      </w:r>
      <w:r>
        <w:t xml:space="preserve">   Hurricane    </w:t>
      </w:r>
      <w:r>
        <w:t xml:space="preserve">   Monsoon    </w:t>
      </w:r>
      <w:r>
        <w:t xml:space="preserve">   Flash Lightning    </w:t>
      </w:r>
      <w:r>
        <w:t xml:space="preserve">   Eye    </w:t>
      </w:r>
      <w:r>
        <w:t xml:space="preserve">   Heat lightning    </w:t>
      </w:r>
      <w:r>
        <w:t xml:space="preserve">   Ball lightning    </w:t>
      </w:r>
      <w:r>
        <w:t xml:space="preserve">   Typhoon    </w:t>
      </w:r>
      <w:r>
        <w:t xml:space="preserve">   Global warming    </w:t>
      </w:r>
      <w:r>
        <w:t xml:space="preserve">   Streak Lightning    </w:t>
      </w:r>
      <w:r>
        <w:t xml:space="preserve">   Tornado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and Space </dc:title>
  <dcterms:created xsi:type="dcterms:W3CDTF">2021-10-11T05:48:14Z</dcterms:created>
  <dcterms:modified xsi:type="dcterms:W3CDTF">2021-10-11T05:48:14Z</dcterms:modified>
</cp:coreProperties>
</file>