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Sun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straight-line distance through the center of an object, one side to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region beyond the gas giant planets, made up of different-sized icy chunks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stars in a pattern given a name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large, round object orbiting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mass of ice, rock, and gas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star at the center of the solar system around which all of the solar system objects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huge sphere of hydrogen and helium gas that radiates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four planets that are made of gas.  These are Jupiter, Saturn,  Uransu, and Neptune.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four small, rocky planets closest to the Sum.  These are Mercury, Venus, Earth, and Mars.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small, solid object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of attraction between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push or pull that acts on an object or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 object that orbits the Sun and does not orbit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scientist who studies objects in the universe, including stars, planets, and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optical instrument that makes distant objects appear closer and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seven bright stars in the shape of a dipper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and the eight planets and other objects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Sun vocabulary</dc:title>
  <dcterms:created xsi:type="dcterms:W3CDTF">2021-10-11T05:47:42Z</dcterms:created>
  <dcterms:modified xsi:type="dcterms:W3CDTF">2021-10-11T05:47:42Z</dcterms:modified>
</cp:coreProperties>
</file>