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Water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current    </w:t>
      </w:r>
      <w:r>
        <w:t xml:space="preserve">   salinity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climate    </w:t>
      </w:r>
      <w:r>
        <w:t xml:space="preserve">   El Nino    </w:t>
      </w:r>
      <w:r>
        <w:t xml:space="preserve">   water cycle    </w:t>
      </w:r>
      <w:r>
        <w:t xml:space="preserve">   prevailing    </w:t>
      </w:r>
      <w:r>
        <w:t xml:space="preserve">   weathering    </w:t>
      </w:r>
      <w:r>
        <w:t xml:space="preserve">   erosion    </w:t>
      </w:r>
      <w:r>
        <w:t xml:space="preserve">   sediment    </w:t>
      </w:r>
      <w:r>
        <w:t xml:space="preserve">   hydrosphere    </w:t>
      </w:r>
      <w:r>
        <w:t xml:space="preserve">   atmosphere    </w:t>
      </w:r>
      <w:r>
        <w:t xml:space="preserve">   deltas    </w:t>
      </w:r>
      <w:r>
        <w:t xml:space="preserve">   glacier    </w:t>
      </w:r>
      <w:r>
        <w:t xml:space="preserve">   landform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Water Interactions</dc:title>
  <dcterms:created xsi:type="dcterms:W3CDTF">2021-10-11T05:48:00Z</dcterms:created>
  <dcterms:modified xsi:type="dcterms:W3CDTF">2021-10-11T05:48:00Z</dcterms:modified>
</cp:coreProperties>
</file>