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a Space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systems that are self contained with regard to matter- no matter enters or leaves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seafloor adjacent to major landmasses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boundary where different parts of a system come in contact and interact.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ocean basins dotted with submerged volcanic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to maintain the system and status quo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weak layer found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flat regions composed of deformed crystalline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elevated feature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mechanisms that enhance or drive change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subdivides the history of the earth into many units with specific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explain a large number of interrelated aspects of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earth's outermost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features located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deep depressions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oceans in all their aspects and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bodies of the solar system formed from a nebular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atmosphere and the processes that produce weather and climatr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and matter flow into and out of this system. they are more complex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a Space Vocabulary</dc:title>
  <dcterms:created xsi:type="dcterms:W3CDTF">2021-10-11T05:47:45Z</dcterms:created>
  <dcterms:modified xsi:type="dcterms:W3CDTF">2021-10-11T05:47:45Z</dcterms:modified>
</cp:coreProperties>
</file>