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and beyond.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people aboard to operate the spacecraft.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you look through, it makes faraway objects look closer and clearer.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Panel that absorbs energy from sunlight.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that bounces off a surface, making it appear bright.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that can move and do jobs like a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easily harmed or damaged by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imaginary line through the center of the Earth.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beyond Earth's atmosphere where the stars and planets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the Moon around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a spacecraft into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moves through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repeated oval course of an object or spacecraft around a star or a planet.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trained to travel in a spacecraft.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bend or be forced to change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ball of burning gas.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beyond. </dc:title>
  <dcterms:created xsi:type="dcterms:W3CDTF">2021-10-11T05:48:19Z</dcterms:created>
  <dcterms:modified xsi:type="dcterms:W3CDTF">2021-10-11T05:48:19Z</dcterms:modified>
</cp:coreProperties>
</file>