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and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BLACK HOLE    </w:t>
      </w:r>
      <w:r>
        <w:t xml:space="preserve">   WAXING GIBOUS    </w:t>
      </w:r>
      <w:r>
        <w:t xml:space="preserve">   MILKY WAY    </w:t>
      </w:r>
      <w:r>
        <w:t xml:space="preserve">   GALAXY    </w:t>
      </w:r>
      <w:r>
        <w:t xml:space="preserve">   ATMOSPHERE    </w:t>
      </w:r>
      <w:r>
        <w:t xml:space="preserve">   CONSTELLATIONS    </w:t>
      </w:r>
      <w:r>
        <w:t xml:space="preserve">   CRATERS    </w:t>
      </w:r>
      <w:r>
        <w:t xml:space="preserve">   CRESCENT    </w:t>
      </w:r>
      <w:r>
        <w:t xml:space="preserve">   CRUST    </w:t>
      </w:r>
      <w:r>
        <w:t xml:space="preserve">   EARTH    </w:t>
      </w:r>
      <w:r>
        <w:t xml:space="preserve">   ECLIPSE    </w:t>
      </w:r>
      <w:r>
        <w:t xml:space="preserve">   FULL MOON    </w:t>
      </w:r>
      <w:r>
        <w:t xml:space="preserve">   GRAVITY    </w:t>
      </w:r>
      <w:r>
        <w:t xml:space="preserve">   LUNAR    </w:t>
      </w:r>
      <w:r>
        <w:t xml:space="preserve">   MANTLE    </w:t>
      </w:r>
      <w:r>
        <w:t xml:space="preserve">   MOON    </w:t>
      </w:r>
      <w:r>
        <w:t xml:space="preserve">   MOON DUST    </w:t>
      </w:r>
      <w:r>
        <w:t xml:space="preserve">   MOON SEAS    </w:t>
      </w:r>
      <w:r>
        <w:t xml:space="preserve">   ORBIT    </w:t>
      </w:r>
      <w:r>
        <w:t xml:space="preserve">   PHASE    </w:t>
      </w:r>
      <w:r>
        <w:t xml:space="preserve">   PULL    </w:t>
      </w:r>
      <w:r>
        <w:t xml:space="preserve">   TIDES    </w:t>
      </w:r>
      <w:r>
        <w:t xml:space="preserve">   TRANQUILITY    </w:t>
      </w:r>
      <w:r>
        <w:t xml:space="preserve">   WANING GIBOUS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and moon</dc:title>
  <dcterms:created xsi:type="dcterms:W3CDTF">2021-10-11T05:48:28Z</dcterms:created>
  <dcterms:modified xsi:type="dcterms:W3CDTF">2021-10-11T05:48:28Z</dcterms:modified>
</cp:coreProperties>
</file>