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continental    </w:t>
      </w:r>
      <w:r>
        <w:t xml:space="preserve">   continental drift    </w:t>
      </w:r>
      <w:r>
        <w:t xml:space="preserve">   convention currents    </w:t>
      </w:r>
      <w:r>
        <w:t xml:space="preserve">   convergent    </w:t>
      </w:r>
      <w:r>
        <w:t xml:space="preserve">   divergent    </w:t>
      </w:r>
      <w:r>
        <w:t xml:space="preserve">   earth    </w:t>
      </w:r>
      <w:r>
        <w:t xml:space="preserve">   first quarter    </w:t>
      </w:r>
      <w:r>
        <w:t xml:space="preserve">   fossils    </w:t>
      </w:r>
      <w:r>
        <w:t xml:space="preserve">   full moon    </w:t>
      </w:r>
      <w:r>
        <w:t xml:space="preserve">   gravitational pull    </w:t>
      </w:r>
      <w:r>
        <w:t xml:space="preserve">   gravity    </w:t>
      </w:r>
      <w:r>
        <w:t xml:space="preserve">   high tide    </w:t>
      </w:r>
      <w:r>
        <w:t xml:space="preserve">   last quarter    </w:t>
      </w:r>
      <w:r>
        <w:t xml:space="preserve">   lithosphere    </w:t>
      </w:r>
      <w:r>
        <w:t xml:space="preserve">   low tide    </w:t>
      </w:r>
      <w:r>
        <w:t xml:space="preserve">   lunar cycle    </w:t>
      </w:r>
      <w:r>
        <w:t xml:space="preserve">   moon    </w:t>
      </w:r>
      <w:r>
        <w:t xml:space="preserve">   neaptide    </w:t>
      </w:r>
      <w:r>
        <w:t xml:space="preserve">   new moon    </w:t>
      </w:r>
      <w:r>
        <w:t xml:space="preserve">   ocean tide    </w:t>
      </w:r>
      <w:r>
        <w:t xml:space="preserve">   ocean trench    </w:t>
      </w:r>
      <w:r>
        <w:t xml:space="preserve">   oceanic    </w:t>
      </w:r>
      <w:r>
        <w:t xml:space="preserve">   plate tectonic theory    </w:t>
      </w:r>
      <w:r>
        <w:t xml:space="preserve">   plate tectonics    </w:t>
      </w:r>
      <w:r>
        <w:t xml:space="preserve">   sea floor spreading    </w:t>
      </w:r>
      <w:r>
        <w:t xml:space="preserve">   space    </w:t>
      </w:r>
      <w:r>
        <w:t xml:space="preserve">   spring tide    </w:t>
      </w:r>
      <w:r>
        <w:t xml:space="preserve">   subduction    </w:t>
      </w:r>
      <w:r>
        <w:t xml:space="preserve">   sun    </w:t>
      </w:r>
      <w:r>
        <w:t xml:space="preserve">   surface water    </w:t>
      </w:r>
      <w:r>
        <w:t xml:space="preserve">   transform    </w:t>
      </w:r>
      <w:r>
        <w:t xml:space="preserve">   waning cresent    </w:t>
      </w:r>
      <w:r>
        <w:t xml:space="preserve">   waning gibbous    </w:t>
      </w:r>
      <w:r>
        <w:t xml:space="preserve">   waxing cresent    </w:t>
      </w:r>
      <w:r>
        <w:t xml:space="preserve">   waxing gibbous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</dc:title>
  <dcterms:created xsi:type="dcterms:W3CDTF">2021-10-11T05:47:26Z</dcterms:created>
  <dcterms:modified xsi:type="dcterms:W3CDTF">2021-10-11T05:47:26Z</dcterms:modified>
</cp:coreProperties>
</file>