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and 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sun    </w:t>
      </w:r>
      <w:r>
        <w:t xml:space="preserve">   star    </w:t>
      </w:r>
      <w:r>
        <w:t xml:space="preserve">   sphere    </w:t>
      </w:r>
      <w:r>
        <w:t xml:space="preserve">   shadow    </w:t>
      </w:r>
      <w:r>
        <w:t xml:space="preserve">   Saturn    </w:t>
      </w:r>
      <w:r>
        <w:t xml:space="preserve">   Satellite    </w:t>
      </w:r>
      <w:r>
        <w:t xml:space="preserve">   Orbit    </w:t>
      </w:r>
      <w:r>
        <w:t xml:space="preserve">   Moon    </w:t>
      </w:r>
      <w:r>
        <w:t xml:space="preserve">   Mars    </w:t>
      </w:r>
      <w:r>
        <w:t xml:space="preserve">   Lunar    </w:t>
      </w:r>
      <w:r>
        <w:t xml:space="preserve">   Jupiter    </w:t>
      </w:r>
      <w:r>
        <w:t xml:space="preserve">   Gravity    </w:t>
      </w:r>
      <w:r>
        <w:t xml:space="preserve">   Equator    </w:t>
      </w:r>
      <w:r>
        <w:t xml:space="preserve">   Earth    </w:t>
      </w:r>
      <w:r>
        <w:t xml:space="preserve">   Crescent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and space</dc:title>
  <dcterms:created xsi:type="dcterms:W3CDTF">2021-10-11T05:48:08Z</dcterms:created>
  <dcterms:modified xsi:type="dcterms:W3CDTF">2021-10-11T05:48:08Z</dcterms:modified>
</cp:coreProperties>
</file>