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and the Sun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body of rock or gas with a nearly round shape that revolves around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hours in a day and how long it takes for the earth to make a full rotation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Time of the year with different weather caused by where earth is in it's rotation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move around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ball of hot, glowing gasses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collection of 8 planets and their moons in orbit around the sun, together with asteroids, meteoroids, and comets.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 through the center of a spinning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days the earth takes to make a complete revolution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in which the earth is turned on it's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body of rock or gas with a nearly round shape that revolves around a star (sun)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regular path one object travels around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turn or spin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and the Sun</dc:title>
  <dcterms:created xsi:type="dcterms:W3CDTF">2021-10-11T05:48:44Z</dcterms:created>
  <dcterms:modified xsi:type="dcterms:W3CDTF">2021-10-11T05:48:44Z</dcterms:modified>
</cp:coreProperties>
</file>