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Sun and all of the objects that move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an object around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spinning motion of a planet on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star at the center of the solar system that provides heat and light to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brightness of a star as it appears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many rocky objects located roughly between the orbits of Mars and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stars in the sky, which has a certain shape and a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parts that work together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 satellite that obits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the large celestial bodies that revolve around the Sun in the solar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the Universe</dc:title>
  <dcterms:created xsi:type="dcterms:W3CDTF">2021-10-11T05:48:58Z</dcterms:created>
  <dcterms:modified xsi:type="dcterms:W3CDTF">2021-10-11T05:48:58Z</dcterms:modified>
</cp:coreProperties>
</file>