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the continents </w:t>
      </w:r>
    </w:p>
    <w:p>
      <w:pPr>
        <w:pStyle w:val="Questions"/>
      </w:pPr>
      <w:r>
        <w:t xml:space="preserve">1. AICRAF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ASTAARUIL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IAAS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RPUEOE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THRON MAAERCI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SHTUO IRMAAEC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CATAACITRN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ASTRS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OSULCD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KYS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OMON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UOTRQAE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EASCP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the continents </dc:title>
  <dcterms:created xsi:type="dcterms:W3CDTF">2021-10-11T05:49:03Z</dcterms:created>
  <dcterms:modified xsi:type="dcterms:W3CDTF">2021-10-11T05:49:03Z</dcterms:modified>
</cp:coreProperties>
</file>