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as a System</w:t>
      </w:r>
    </w:p>
    <w:p>
      <w:pPr>
        <w:pStyle w:val="Questions"/>
      </w:pPr>
      <w:r>
        <w:t xml:space="preserve">1. RETOSLHIPEH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POESHEDRHYR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TPMREHOSEA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SIEBOHPRE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LANEMT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USRCT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TNIERGA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ZQUART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SIARMNLE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ETETMIAHA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SOENIGU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RMIPEAHOCMT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RMINADSETYE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RNSIOEO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PMUALTNI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RPCEPO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IRGAEEWTNH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NOUEHEGSER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AILCETM GCNEAH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as a System</dc:title>
  <dcterms:created xsi:type="dcterms:W3CDTF">2021-11-25T03:29:49Z</dcterms:created>
  <dcterms:modified xsi:type="dcterms:W3CDTF">2021-11-25T03:29:49Z</dcterms:modified>
</cp:coreProperties>
</file>