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as a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organized group of related objects or components that interact to create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carbon moves through all four 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Consumers that get energy by breaking down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cycle that balances nitrogen in the atmosphere and biosphere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portion of the Earth that is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Contamination of the environment with harmful waste products or impurities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Organisms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Transfers of energy between Earth's spheres in which additions in energy are balanced by subtractions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Earth where life exists; includes all of the living organisms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where matter or energy are stored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community of organisms and their abiotic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the a slightly flattened sphere, which is actually the real shape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Blanket of gases surrounding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system in which both energy and matter are exchanged with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get their energy by eating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diagram that shows the feeding relationships among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population that an environment can support at any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system in which energy, but not matter, is exchanged with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material formed from shells and bones of once-living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as a System</dc:title>
  <dcterms:created xsi:type="dcterms:W3CDTF">2021-10-11T05:48:13Z</dcterms:created>
  <dcterms:modified xsi:type="dcterms:W3CDTF">2021-10-11T05:48:13Z</dcterms:modified>
</cp:coreProperties>
</file>