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Axis    </w:t>
      </w:r>
      <w:r>
        <w:t xml:space="preserve">   Day    </w:t>
      </w:r>
      <w:r>
        <w:t xml:space="preserve">   Earth    </w:t>
      </w:r>
      <w:r>
        <w:t xml:space="preserve">   East    </w:t>
      </w:r>
      <w:r>
        <w:t xml:space="preserve">   Equator    </w:t>
      </w:r>
      <w:r>
        <w:t xml:space="preserve">   Full day    </w:t>
      </w:r>
      <w:r>
        <w:t xml:space="preserve">   Half day    </w:t>
      </w:r>
      <w:r>
        <w:t xml:space="preserve">   Half earth    </w:t>
      </w:r>
      <w:r>
        <w:t xml:space="preserve">   Night    </w:t>
      </w:r>
      <w:r>
        <w:t xml:space="preserve">   North    </w:t>
      </w:r>
      <w:r>
        <w:t xml:space="preserve">   North pole    </w:t>
      </w:r>
      <w:r>
        <w:t xml:space="preserve">   Northern hemisphere    </w:t>
      </w:r>
      <w:r>
        <w:t xml:space="preserve">   South    </w:t>
      </w:r>
      <w:r>
        <w:t xml:space="preserve">   South pole    </w:t>
      </w:r>
      <w:r>
        <w:t xml:space="preserve">   Southern hemisphere    </w:t>
      </w:r>
      <w:r>
        <w:t xml:space="preserve">   Sun    </w:t>
      </w:r>
      <w:r>
        <w:t xml:space="preserve">   West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</dc:title>
  <dcterms:created xsi:type="dcterms:W3CDTF">2021-10-11T05:47:36Z</dcterms:created>
  <dcterms:modified xsi:type="dcterms:W3CDTF">2021-10-11T05:47:36Z</dcterms:modified>
</cp:coreProperties>
</file>