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 top moutain or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downward movement of a large amount of rockand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wearing away of rock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closest to the surface and plants grow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decayed plant and animal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 melted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piles of sand that are moved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moutains, valleys and canyons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bits of weathered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loose material at the serface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 moveingof ice and snow down a moutain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of small bits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dropping of small bits of rock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process of breaking down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expanding water moves rock and soil(2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rock layer that is not weatered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moving river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level plain with one or more 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 up of material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left behind flowing river of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changers</dc:title>
  <dcterms:created xsi:type="dcterms:W3CDTF">2021-10-11T05:47:49Z</dcterms:created>
  <dcterms:modified xsi:type="dcterms:W3CDTF">2021-10-11T05:47:49Z</dcterms:modified>
</cp:coreProperties>
</file>