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being broken apart by wind, water, ice, and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by reacting with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rock pieces, water, and air in which plants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apart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pulls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bigger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rocks moving fast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place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moving rock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set of layers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chemical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2021-10-11T05:46:47Z</dcterms:created>
  <dcterms:modified xsi:type="dcterms:W3CDTF">2021-10-11T05:46:47Z</dcterms:modified>
</cp:coreProperties>
</file>