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breaks apart in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low place between hills or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set of layers of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mixture of rock pieces, water, and air in which plants can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 by reacting with air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get bigger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force that pull things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rocks moving fast down a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push or a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being broken apart by wind, water, ice, and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moving rock from place to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metal chemical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</dc:title>
  <dcterms:created xsi:type="dcterms:W3CDTF">2021-10-11T05:46:50Z</dcterms:created>
  <dcterms:modified xsi:type="dcterms:W3CDTF">2021-10-11T05:46:50Z</dcterms:modified>
</cp:coreProperties>
</file>