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day and night both last about 12 hours everywhere,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bright streaks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determined that the Earth moves West to East by looking up at the sky,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influence the tides along with the moon,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thin layer of this exists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rise and fall of ocean water every 12.5 hours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means that the part of the moon we can see is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phase of the moon causes a spring tide when the moon is between the sun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round wells located on the moon created from meteoroids.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causes Earth's seasons?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of how the moon was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 locate constellations in the nights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is winter in the Southern Hemisphere it is this season in the Northern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least difference between high tide and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colored mountains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is either farthest north of the equator or farthest south once each year, this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body that orbits a planet,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band where the planets appear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always tilted at 23.5 degrees and helps cause the seasons on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2021-10-11T05:49:04Z</dcterms:created>
  <dcterms:modified xsi:type="dcterms:W3CDTF">2021-10-11T05:49:04Z</dcterms:modified>
</cp:coreProperties>
</file>