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apogee    </w:t>
      </w:r>
      <w:r>
        <w:t xml:space="preserve">   cycle    </w:t>
      </w:r>
      <w:r>
        <w:t xml:space="preserve">   earth    </w:t>
      </w:r>
      <w:r>
        <w:t xml:space="preserve">   elliptical    </w:t>
      </w:r>
      <w:r>
        <w:t xml:space="preserve">   equinox    </w:t>
      </w:r>
      <w:r>
        <w:t xml:space="preserve">   hemisphere    </w:t>
      </w:r>
      <w:r>
        <w:t xml:space="preserve">   moon    </w:t>
      </w:r>
      <w:r>
        <w:t xml:space="preserve">   northern    </w:t>
      </w:r>
      <w:r>
        <w:t xml:space="preserve">   orbit    </w:t>
      </w:r>
      <w:r>
        <w:t xml:space="preserve">   perigee    </w:t>
      </w:r>
      <w:r>
        <w:t xml:space="preserve">   seasons    </w:t>
      </w:r>
      <w:r>
        <w:t xml:space="preserve">   solstice    </w:t>
      </w:r>
      <w:r>
        <w:t xml:space="preserve">   southern    </w:t>
      </w:r>
      <w:r>
        <w:t xml:space="preserve">   sun    </w:t>
      </w:r>
      <w:r>
        <w:t xml:space="preserve">   vernal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 Space</dc:title>
  <dcterms:created xsi:type="dcterms:W3CDTF">2021-10-11T05:47:39Z</dcterms:created>
  <dcterms:modified xsi:type="dcterms:W3CDTF">2021-10-11T05:47:39Z</dcterms:modified>
</cp:coreProperties>
</file>