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different shapes of the moon you see from earth.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very darkest part of the moon's shadow, cone shaped.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rise and fall of the ocean water that occurs about every 12-1/2 hours.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round pits.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Spinning of the Earth on its axis.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Chunks of rock or dust from space.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push or pull.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Larger, less dark part of the moon's shadow.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a new moon blocks your view of the sun (2 words).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moon, stars, and other objects in space.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object in space comes between the sun and a third object, casting a shadow on that object.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imaginary line that crosses through the Earth's center and the North and South Poles.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path taken while making a revolution.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one object around another.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Moon's dark flat areas, hardened rock caused by huge lava flows.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in Space</dc:title>
  <dcterms:created xsi:type="dcterms:W3CDTF">2021-10-11T05:47:47Z</dcterms:created>
  <dcterms:modified xsi:type="dcterms:W3CDTF">2021-10-11T05:47:47Z</dcterms:modified>
</cp:coreProperties>
</file>