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in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serious illness caused by being bitten by a mosquito, usually in a hot country (7, para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take in a gas, liquid or other substance (6, para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round the Earth or round another planet (10, para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_______________ works well and uses the power supply (electricity, gas, oil, etc.) in the most effective way (6 + 9, para 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long period of time when there is little or no rain and crops die (7, para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subjects that people discuss or argue about, especially relating to the environment, politics, etc. (6, para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where large amounts of rubbish are taken, usually outside a town (7 + 5, para 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substances, especially gases, that go into the air (9, para 9)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that particular animals usually live in or particular plants usually grow in, for example a desert, forest or lake (8, para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land is underwater as a result of lots of rain or rising water levels (7, para 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a lot of damage or harm (10, para 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more of something than you need (5, para 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air, water or land too dirty and dangerous for people to use in a safe way (7, para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something to help make something else happen, even if you don’t want to (10, para 4)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danger</dc:title>
  <dcterms:created xsi:type="dcterms:W3CDTF">2021-10-11T05:49:22Z</dcterms:created>
  <dcterms:modified xsi:type="dcterms:W3CDTF">2021-10-11T05:49:22Z</dcterms:modified>
</cp:coreProperties>
</file>