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interior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of significant activity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elevation of the Earth’s surface in response to natural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hot solid material between earths crust and earths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layer of rock that forms earths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dense sphere of nickle and iron at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sideways and downward movement of the edge of a plate of the earth's crust into the mantle beneath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massive, irregularly shaped slab of solid rock, generally composed of both continental and oceanic lithosphere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current in a fluid the results from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gradual movement of the continents across the earth's surface through geological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line on a rock surface or the ground that traces a geological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responsible for the movement of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molten iron and nickle surrounding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part of earth located in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hot within the crust which forms lava and igneous  when cools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interior</dc:title>
  <dcterms:created xsi:type="dcterms:W3CDTF">2021-10-11T05:48:48Z</dcterms:created>
  <dcterms:modified xsi:type="dcterms:W3CDTF">2021-10-11T05:48:48Z</dcterms:modified>
</cp:coreProperties>
</file>