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molten (liquid) iron and nickel that surrounds the inner core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material due to heat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the mantle beneath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cracks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crust and solid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vibrations that travel through Earth carrying the energy released during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heat source inside Earth that causes the convection currents.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lava erupt its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 given volume,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dense sphere of solid iron and nickel at the center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layers</dc:title>
  <dcterms:created xsi:type="dcterms:W3CDTF">2021-10-11T05:49:15Z</dcterms:created>
  <dcterms:modified xsi:type="dcterms:W3CDTF">2021-10-11T05:49:15Z</dcterms:modified>
</cp:coreProperties>
</file>