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 materials and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cycle of lava and tephra is repeated over and over in alternating layers.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derived from burning organic material such as wood, alcohol, and garbage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Means "all land"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steep walled depression around a volcano's vent.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opening in the volcano that lava flows out.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opening in Earth that erupts gases, ash, and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Deposits in which a mineral or minerals exist in large enough amounts to be mined at a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Highly priced minerals, they are rare and 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large number of windmills are placed in one area for the purpose of generating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Vibrations produced by the breaking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deposit of useful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seismic sea wave that begins over an earthquake focus and can be highly destructive when it crashes on shore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Theory that Earth's crust and part of the upper mantle are broken into sections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cycle of heating, rising, cooling, and sinking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Surfaces that rocks move alone when the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from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Sections of Earth's crust and upper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at the boundary between earth's mantle and core that are unusually 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ratio of a mineral's weight compared with the weight of an equal volume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Theory that Harry Hess proposed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break in a mineral with uneven, rough, or jagged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alternate energy source produced from atomic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Generated by an earthquake travel through Earth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measure of energy released during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Point where energy release first occurs in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Using old materials to make new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Bits of rock or solidified lava dropped from the air.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way a mineral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Magma that is forced into a crack that cuts across rock layers and hardens.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occurs when wet soil acts more like a liquid during an earthquake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materials and processes</dc:title>
  <dcterms:created xsi:type="dcterms:W3CDTF">2021-10-11T05:48:00Z</dcterms:created>
  <dcterms:modified xsi:type="dcterms:W3CDTF">2021-10-11T05:48:00Z</dcterms:modified>
</cp:coreProperties>
</file>