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Earth, ,moon, and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waxing    </w:t>
      </w:r>
      <w:r>
        <w:t xml:space="preserve">   uranus    </w:t>
      </w:r>
      <w:r>
        <w:t xml:space="preserve">   sun    </w:t>
      </w:r>
      <w:r>
        <w:t xml:space="preserve">   solar    </w:t>
      </w:r>
      <w:r>
        <w:t xml:space="preserve">   saturn    </w:t>
      </w:r>
      <w:r>
        <w:t xml:space="preserve">   planet    </w:t>
      </w:r>
      <w:r>
        <w:t xml:space="preserve">   night    </w:t>
      </w:r>
      <w:r>
        <w:t xml:space="preserve">   milkyway    </w:t>
      </w:r>
      <w:r>
        <w:t xml:space="preserve">   lunar    </w:t>
      </w:r>
      <w:r>
        <w:t xml:space="preserve">   gibbous    </w:t>
      </w:r>
      <w:r>
        <w:t xml:space="preserve">   earth    </w:t>
      </w:r>
      <w:r>
        <w:t xml:space="preserve">   waning    </w:t>
      </w:r>
      <w:r>
        <w:t xml:space="preserve">   sunset    </w:t>
      </w:r>
      <w:r>
        <w:t xml:space="preserve">   star    </w:t>
      </w:r>
      <w:r>
        <w:t xml:space="preserve">   shadow    </w:t>
      </w:r>
      <w:r>
        <w:t xml:space="preserve">   rotation    </w:t>
      </w:r>
      <w:r>
        <w:t xml:space="preserve">   phases    </w:t>
      </w:r>
      <w:r>
        <w:t xml:space="preserve">   neptune    </w:t>
      </w:r>
      <w:r>
        <w:t xml:space="preserve">   mercury    </w:t>
      </w:r>
      <w:r>
        <w:t xml:space="preserve">   jupiter    </w:t>
      </w:r>
      <w:r>
        <w:t xml:space="preserve">   galaxy    </w:t>
      </w:r>
      <w:r>
        <w:t xml:space="preserve">   day    </w:t>
      </w:r>
      <w:r>
        <w:t xml:space="preserve">   year    </w:t>
      </w:r>
      <w:r>
        <w:t xml:space="preserve">   venus    </w:t>
      </w:r>
      <w:r>
        <w:t xml:space="preserve">   sunrise    </w:t>
      </w:r>
      <w:r>
        <w:t xml:space="preserve">   spherical    </w:t>
      </w:r>
      <w:r>
        <w:t xml:space="preserve">   seasons    </w:t>
      </w:r>
      <w:r>
        <w:t xml:space="preserve">   pluto    </w:t>
      </w:r>
      <w:r>
        <w:t xml:space="preserve">   orbit    </w:t>
      </w:r>
      <w:r>
        <w:t xml:space="preserve">   moon    </w:t>
      </w:r>
      <w:r>
        <w:t xml:space="preserve">   mars    </w:t>
      </w:r>
      <w:r>
        <w:t xml:space="preserve">   half    </w:t>
      </w:r>
      <w:r>
        <w:t xml:space="preserve">   full    </w:t>
      </w:r>
      <w:r>
        <w:t xml:space="preserve">   crescent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,moon, and Sun</dc:title>
  <dcterms:created xsi:type="dcterms:W3CDTF">2021-10-11T05:49:21Z</dcterms:created>
  <dcterms:modified xsi:type="dcterms:W3CDTF">2021-10-11T05:49:21Z</dcterms:modified>
</cp:coreProperties>
</file>