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, moon and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Earth    </w:t>
      </w:r>
      <w:r>
        <w:t xml:space="preserve">   Gravity    </w:t>
      </w:r>
      <w:r>
        <w:t xml:space="preserve">   Lunar eclipse    </w:t>
      </w:r>
      <w:r>
        <w:t xml:space="preserve">   Moon    </w:t>
      </w:r>
      <w:r>
        <w:t xml:space="preserve">   Mountains    </w:t>
      </w:r>
      <w:r>
        <w:t xml:space="preserve">   Orbit    </w:t>
      </w:r>
      <w:r>
        <w:t xml:space="preserve">   Phases    </w:t>
      </w:r>
      <w:r>
        <w:t xml:space="preserve">   Revolution    </w:t>
      </w:r>
      <w:r>
        <w:t xml:space="preserve">   Rotation    </w:t>
      </w:r>
      <w:r>
        <w:t xml:space="preserve">   Solar eclipse    </w:t>
      </w:r>
      <w:r>
        <w:t xml:space="preserve">   Sun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, moon and sun </dc:title>
  <dcterms:created xsi:type="dcterms:W3CDTF">2021-10-11T05:47:51Z</dcterms:created>
  <dcterms:modified xsi:type="dcterms:W3CDTF">2021-10-11T05:47:51Z</dcterms:modified>
</cp:coreProperties>
</file>