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moon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Astronaut    </w:t>
      </w:r>
      <w:r>
        <w:t xml:space="preserve">   Astronomy    </w:t>
      </w:r>
      <w:r>
        <w:t xml:space="preserve">   earth    </w:t>
      </w:r>
      <w:r>
        <w:t xml:space="preserve">   Eclipse    </w:t>
      </w:r>
      <w:r>
        <w:t xml:space="preserve">   galaxy    </w:t>
      </w:r>
      <w:r>
        <w:t xml:space="preserve">   gas    </w:t>
      </w:r>
      <w:r>
        <w:t xml:space="preserve">   horizon    </w:t>
      </w:r>
      <w:r>
        <w:t xml:space="preserve">   meteor    </w:t>
      </w:r>
      <w:r>
        <w:t xml:space="preserve">   moon    </w:t>
      </w:r>
      <w:r>
        <w:t xml:space="preserve">   ocean    </w:t>
      </w:r>
      <w:r>
        <w:t xml:space="preserve">   Penumbra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moon sun</dc:title>
  <dcterms:created xsi:type="dcterms:W3CDTF">2021-10-11T05:49:20Z</dcterms:created>
  <dcterms:modified xsi:type="dcterms:W3CDTF">2021-10-11T05:49:20Z</dcterms:modified>
</cp:coreProperties>
</file>