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Dams  and levees help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Farmers use contour plowing And terracing to stop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Deltas are formed by this type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Melted rock under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lifts sand and blows it away this is a example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particles of rock and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third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Sandunes are formed in dry areas as the _____ picks up sand and mounds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broken into plates the first layer 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seawalls prevent ____ on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push against each other and form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hottest part of Earth/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melted rock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dropping of sediment by water,wind,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can cause fault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thickest layer of Earth/ second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lanform that is made by divergent boundarys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Glacier is made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Water, ice ,and wid all cause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2021-10-11T05:47:49Z</dcterms:created>
  <dcterms:modified xsi:type="dcterms:W3CDTF">2021-10-11T05:47:49Z</dcterms:modified>
</cp:coreProperties>
</file>